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全美最佳公司人力资源管理实践</w:t>
      </w:r>
    </w:p>
    <w:p>
      <w:r>
        <w:rPr>
          <w:rFonts w:ascii="宋体" w:hAnsi="宋体" w:eastAsia="宋体"/>
          <w:sz w:val="24"/>
        </w:rPr>
        <w:t>（美）哈尔 F. 罗森柏斯（Hal F. Rosenbluth），（美）戴安娜·麦克费林·彼得斯（Diane McFerrin Peters）著；张庆等译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全美最佳公司人力资源管理实践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（美）哈尔 F. 罗森柏斯（Hal F. Rosenbluth），（美）戴安娜·麦克费林·彼得斯（Diane McFerrin Peters）著；张庆等译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本书出售、求购地址：https://www.jiaokey.com/book/detail/11061994.html</w:t>
      </w:r>
    </w:p>
    <w:p>
      <w:r>
        <w:t>更多相关图书推荐：https://www.jiaokey.com</w:t>
      </w:r>
    </w:p>
    <w:p>
      <w:r>
        <w:t>（美）哈尔 F. 罗森柏斯（Hal F. Rosenbluth），（美）戴安娜·麦克费林·彼得斯（Diane McFerrin Peters）著；张庆等译 其他作品：https://www.jiaokey.com/tag/（美）哈尔 F. 罗森柏斯（Hal F. Rosenbluth），（美）戴安娜·麦克费林·彼得斯（Diane McFerrin Peters）著；张庆等译.html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关键词搜索：https://www.jiaokey.com/tag/全美最佳公司人力资源管理实践.html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