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企业外包模式</w:t>
      </w:r>
    </w:p>
    <w:p>
      <w:r>
        <w:rPr>
          <w:rFonts w:ascii="宋体" w:hAnsi="宋体" w:eastAsia="宋体"/>
          <w:sz w:val="24"/>
        </w:rPr>
        <w:t>（英）查尔斯·盖伊（Charles l. Gay），（英）詹姆斯·艾辛格（James Essinger）著；华经译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企业外包模式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（英）查尔斯·盖伊（Charles l. Gay），（英）詹姆斯·艾辛格（James Essinger）著；华经译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本书出售、求购地址：https://www.jiaokey.com/book/detail/11061982.html</w:t>
      </w:r>
    </w:p>
    <w:p>
      <w:r>
        <w:t>更多相关图书推荐：https://www.jiaokey.com</w:t>
      </w:r>
    </w:p>
    <w:p>
      <w:r>
        <w:t>（英）查尔斯·盖伊（Charles l. Gay），（英）詹姆斯·艾辛格（James Essinger）著；华经译 其他作品：https://www.jiaokey.com/tag/（英）查尔斯·盖伊（Charles l. Gay），（英）詹姆斯·艾辛格（James Essinger）著；华经译.html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关键词搜索：https://www.jiaokey.com/tag/企业外包模式.html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