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成功化解顾客拒绝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成功化解顾客拒绝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本书出售、求购地址：https://www.jiaokey.com/book/detail/11061971.html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关键词搜索：https://www.jiaokey.com/tag/成功化解顾客拒绝.html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