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怎样看透顾客的心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怎样看透顾客的心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本书出售、求购地址：https://www.jiaokey.com/book/detail/11061970.html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关键词搜索：https://www.jiaokey.com/tag/怎样看透顾客的心.html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