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饭店设施的管理与设计  第2版</w:t>
      </w:r>
    </w:p>
    <w:p>
      <w:r>
        <w:rPr>
          <w:rFonts w:ascii="宋体" w:hAnsi="宋体" w:eastAsia="宋体"/>
          <w:sz w:val="24"/>
        </w:rPr>
        <w:t>（美）大卫·M·斯第帕纳克（David M.Stipanuk）著；张学珊主译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饭店设施的管理与设计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（美）大卫·M·斯第帕纳克（David M.Stipanuk）著；张学珊主译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本书出售、求购地址：https://www.jiaokey.com/book/detail/11061950.html</w:t>
      </w:r>
    </w:p>
    <w:p>
      <w:r>
        <w:t>更多相关图书推荐：https://www.jiaokey.com</w:t>
      </w:r>
    </w:p>
    <w:p>
      <w:r>
        <w:t>（美）大卫·M·斯第帕纳克（David M.Stipanuk）著；张学珊主译 其他作品：https://www.jiaokey.com/tag/（美）大卫·M·斯第帕纳克（David M.Stipanuk）著；张学珊主译.html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关键词搜索：https://www.jiaokey.com/tag/饭店设施的管理与设计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