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书名：中国烟草广告研究</w:t>
      </w:r>
    </w:p>
    <w:p>
      <w:r>
        <w:t>作者：邢丕震著</w:t>
      </w:r>
    </w:p>
    <w:p>
      <w:r>
        <w:t>出版社：北京：中国经济出版社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中国烟草广告研究 评论地址：https://www.jiaokey.com/book/detail/11061939.html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