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在爱因斯坦的时空旅行</w:t>
      </w:r>
    </w:p>
    <w:p>
      <w:r>
        <w:rPr>
          <w:rFonts w:ascii="宋体" w:hAnsi="宋体" w:eastAsia="宋体"/>
          <w:sz w:val="24"/>
        </w:rPr>
        <w:t>（美）理查德·高特（J.Richard Gott）原著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在爱因斯坦的时空旅行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（美）理查德·高特（J.Richard Gott）原著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本书出售、求购地址：https://www.jiaokey.com/book/detail/11061928.html</w:t>
      </w:r>
    </w:p>
    <w:p>
      <w:r>
        <w:t>更多相关图书推荐：https://www.jiaokey.com</w:t>
      </w:r>
    </w:p>
    <w:p>
      <w:r>
        <w:t>（美）理查德·高特（J.Richard Gott）原著 其他作品：https://www.jiaokey.com/tag/（美）理查德·高特（J.Richard Gott）原著.html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关键词搜索：https://www.jiaokey.com/tag/在爱因斯坦的时空旅行.html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