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初二英语  创新多功能提速练字法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初二英语  创新多功能提速练字法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本书出售、求购地址：https://www.jiaokey.com/book/detail/11061919.html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初二英语  创新多功能提速练字法.html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