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预约成功  诺贝尔奖获得者的大学生涯</w:t>
      </w:r>
    </w:p>
    <w:p>
      <w:r>
        <w:rPr>
          <w:rFonts w:ascii="宋体" w:hAnsi="宋体" w:eastAsia="宋体"/>
          <w:sz w:val="24"/>
        </w:rPr>
        <w:t>吴学东，梁国钊著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1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预约成功  诺贝尔奖获得者的大学生涯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吴学东，梁国钊著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诺贝尔奖金-科学家-大学-学生生活-世界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本书出售、求购地址：https://www.jiaokey.com/book/detail/11061912.html</w:t>
      </w:r>
    </w:p>
    <w:p>
      <w:r>
        <w:t>更多相关图书推荐：https://www.jiaokey.com</w:t>
      </w:r>
    </w:p>
    <w:p>
      <w:r>
        <w:t>吴学东，梁国钊著 其他作品：https://www.jiaokey.com/tag/吴学东，梁国钊著.html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关键词搜索：https://www.jiaokey.com/tag/诺贝尔奖金-科学家-大学-学生生活-世界.html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