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彩图幼儿童话故事  天鹅王子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彩图幼儿童话故事  天鹅王子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本书出售、求购地址：https://www.jiaokey.com/book/detail/11061888.html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关键词搜索：https://www.jiaokey.com/tag/彩图幼儿童话故事  天鹅王子.html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