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书名：大苹果注音知识童话  嘿！瞌睡虫</w:t>
      </w:r>
    </w:p>
    <w:p>
      <w:r>
        <w:t>作者：（韩）尹熙正编写；王贵华，赵香淑译</w:t>
      </w:r>
    </w:p>
    <w:p>
      <w:r>
        <w:t>出版社：长春:吉林美术出版社,2003.04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大苹果注音知识童话  嘿！瞌睡虫 评论地址：https://www.jiaokey.com/book/detail/11061884.html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