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彩图幼儿童话精选  三个和尚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彩图幼儿童话精选  三个和尚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本书出售、求购地址：https://www.jiaokey.com/book/detail/11061874.html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关键词搜索：https://www.jiaokey.com/tag/彩图幼儿童话精选  三个和尚.html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