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书名：怪盗密斯提拉图</w:t>
      </w:r>
    </w:p>
    <w:p>
      <w:r>
        <w:t>作者：（日）小高宏子著；丹璎译</w:t>
      </w:r>
    </w:p>
    <w:p>
      <w:r>
        <w:t>出版社：上海:上海人民美术出版社,2003.07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怪盗密斯提拉图 评论地址：https://www.jiaokey.com/book/detail/11061849.html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