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书名：被袭的灰姑娘</w:t>
      </w:r>
    </w:p>
    <w:p>
      <w:r>
        <w:t>作者：（日）山田理加子著；丹璎译</w:t>
      </w:r>
    </w:p>
    <w:p>
      <w:r>
        <w:t>出版社：上海:上海人民美术出版社,2003.07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被袭的灰姑娘 评论地址：https://www.jiaokey.com/book/detail/11061843.html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