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书名：千古三峡</w:t>
      </w:r>
    </w:p>
    <w:p>
      <w:r>
        <w:t>作者：蓝勇主编</w:t>
      </w:r>
    </w:p>
    <w:p>
      <w:r>
        <w:t>出版社：福州:福建人民出版社,2003.06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千古三峡 评论地址：https://www.jiaokey.com/book/detail/11061829.html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