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书名：继往开来  党的第三代领导集体的历史功绩  青年版</w:t>
      </w:r>
    </w:p>
    <w:p>
      <w:r>
        <w:t>作者：张志明主编</w:t>
      </w:r>
    </w:p>
    <w:p>
      <w:r>
        <w:t>出版社：南昌：二十一世纪出版社</w:t>
      </w:r>
    </w:p>
    <w:p>
      <w:r>
        <w:t>出版日期：2003.03</w:t>
      </w:r>
    </w:p>
    <w:p>
      <w:r>
        <w:t>总页数：228</w:t>
      </w:r>
    </w:p>
    <w:p>
      <w:r>
        <w:t>更多请访问教客网: www.jiaokey.com</w:t>
      </w:r>
    </w:p>
    <w:p>
      <w:r>
        <w:t>继往开来  党的第三代领导集体的历史功绩  青年版 评论地址：https://www.jiaokey.com/book/detail/11061820.html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