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书名：指纹无谎言</w:t>
      </w:r>
    </w:p>
    <w:p>
      <w:r>
        <w:t>作者：刘持平著</w:t>
      </w:r>
    </w:p>
    <w:p>
      <w:r>
        <w:t>出版社：南京：江苏人民出版社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指纹无谎言 评论地址：https://www.jiaokey.com/book/detail/11061814.html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