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论“神圣”  对神圣观念中的非理性因素及其与理性之关系的研究</w:t>
      </w:r>
    </w:p>
    <w:p>
      <w:r>
        <w:rPr>
          <w:rFonts w:ascii="宋体" w:hAnsi="宋体" w:eastAsia="宋体"/>
          <w:sz w:val="24"/>
        </w:rPr>
        <w:t>（德）鲁道夫·奥托（Rudolf Otto）著；成 穷，周邦宪译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论“神圣”  对神圣观念中的非理性因素及其与理性之关系的研究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（德）鲁道夫·奥托（Rudolf Otto）著；成 穷，周邦宪译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本书出售、求购地址：https://www.jiaokey.com/book/detail/11061813.html</w:t>
      </w:r>
    </w:p>
    <w:p>
      <w:r>
        <w:t>更多相关图书推荐：https://www.jiaokey.com</w:t>
      </w:r>
    </w:p>
    <w:p>
      <w:r>
        <w:t>（德）鲁道夫·奥托（Rudolf Otto）著；成 穷，周邦宪译 其他作品：https://www.jiaokey.com/tag/（德）鲁道夫·奥托（Rudolf Otto）著；成 穷，周邦宪译.html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关键词搜索：https://www.jiaokey.com/tag/论“神圣”  对神圣观念中的非理性因素及其与理性之关系的研究.html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