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书名：巴蜀百年  1901-2000</w:t>
      </w:r>
    </w:p>
    <w:p>
      <w:r>
        <w:t>作者：四川电视台编</w:t>
      </w:r>
    </w:p>
    <w:p>
      <w:r>
        <w:t>出版社：成都：四川人民出版社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巴蜀百年  1901-2000 评论地址：https://www.jiaokey.com/book/detail/11061810.html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