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巴黎的地下世界  革命者、走私犯和洞穴爱好者出没的地方</w:t>
      </w:r>
    </w:p>
    <w:p>
      <w:r>
        <w:rPr>
          <w:rFonts w:ascii="宋体" w:hAnsi="宋体" w:eastAsia="宋体"/>
          <w:sz w:val="24"/>
        </w:rPr>
        <w:t>（德）贡特·里尔（Gunter Liehr），（法）奥里维埃·费伊（Olivier Fay）著；吕叔君译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巴黎的地下世界  革命者、走私犯和洞穴爱好者出没的地方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（德）贡特·里尔（Gunter Liehr），（法）奥里维埃·费伊（Olivier Fay）著；吕叔君译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本书出售、求购地址：https://www.jiaokey.com/book/detail/11061770.html</w:t>
      </w:r>
    </w:p>
    <w:p>
      <w:r>
        <w:t>更多相关图书推荐：https://www.jiaokey.com</w:t>
      </w:r>
    </w:p>
    <w:p>
      <w:r>
        <w:t>（德）贡特·里尔（Gunter Liehr），（法）奥里维埃·费伊（Olivier Fay）著；吕叔君译 其他作品：https://www.jiaokey.com/tag/（德）贡特·里尔（Gunter Liehr），（法）奥里维埃·费伊（Olivier Fay）著；吕叔君译.html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关键词搜索：https://www.jiaokey.com/tag/巴黎的地下世界  革命者、走私犯和洞穴爱好者出没的地方.html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