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中奖500万  3  乐透型彩票实战指南</w:t>
      </w:r>
    </w:p>
    <w:p>
      <w:r>
        <w:rPr>
          <w:rFonts w:ascii="宋体" w:hAnsi="宋体" w:eastAsia="宋体"/>
          <w:sz w:val="24"/>
        </w:rPr>
        <w:t>谭令著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中奖500万  3  乐透型彩票实战指南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彩票(学科: 基本知识)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本书出售、求购地址：https://www.jiaokey.com/book/detail/11061762.html</w:t>
      </w:r>
    </w:p>
    <w:p>
      <w:r>
        <w:t>更多相关图书推荐：https://www.jiaokey.com</w:t>
      </w:r>
    </w:p>
    <w:p>
      <w:r>
        <w:t>谭令著 其他作品：https://www.jiaokey.com/tag/谭令著.html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关键词搜索：https://www.jiaokey.com/tag/彩票(学科: 基本知识)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