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管理入门  开启你的成功之门</w:t>
      </w:r>
    </w:p>
    <w:p>
      <w:r>
        <w:rPr>
          <w:rFonts w:ascii="宋体" w:hAnsi="宋体" w:eastAsia="宋体"/>
          <w:sz w:val="24"/>
        </w:rPr>
        <w:t>（英）米歇尔·莫里斯（Michael Morris）著；王轶君等译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管理入门  开启你的成功之门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（英）米歇尔·莫里斯（Michael Morris）著；王轶君等译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本书出售、求购地址：https://www.jiaokey.com/book/detail/11061749.html</w:t>
      </w:r>
    </w:p>
    <w:p>
      <w:r>
        <w:t>更多相关图书推荐：https://www.jiaokey.com</w:t>
      </w:r>
    </w:p>
    <w:p>
      <w:r>
        <w:t>（英）米歇尔·莫里斯（Michael Morris）著；王轶君等译 其他作品：https://www.jiaokey.com/tag/（英）米歇尔·莫里斯（Michael Morris）著；王轶君等译.html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关键词搜索：https://www.jiaokey.com/tag/管理入门  开启你的成功之门.html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