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ICC CHINA银行委员会意见汇编 1998-2003</w:t>
      </w:r>
    </w:p>
    <w:p>
      <w:r>
        <w:rPr>
          <w:rFonts w:ascii="宋体" w:hAnsi="宋体" w:eastAsia="宋体"/>
          <w:sz w:val="24"/>
        </w:rPr>
        <w:t>李海峰选编；国际商会中国国家委员会（ICC CHINA）编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61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ICC CHINA银行委员会意见汇编 1998-2003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李海峰选编；国际商会中国国家委员会（ICC CHINA）编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信用证(学科: 文件 地点: 中国 年代: 1998～2003) 信用证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本书出售、求购地址：https://www.jiaokey.com/book/detail/11061737.html</w:t>
      </w:r>
    </w:p>
    <w:p>
      <w:r>
        <w:t>更多相关图书推荐：https://www.jiaokey.com</w:t>
      </w:r>
    </w:p>
    <w:p>
      <w:r>
        <w:t>李海峰选编；国际商会中国国家委员会（ICC CHINA）编 其他作品：https://www.jiaokey.com/tag/李海峰选编；国际商会中国国家委员会（ICC CHINA）编.html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关键词搜索：https://www.jiaokey.com/tag/信用证(学科: 文件 地点: 中国 年代: 1998～2003) 信用证.html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