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公证暂行条例关联法规精选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公证暂行条例关联法规精选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本书出售、求购地址：https://www.jiaokey.com/book/detail/11061727.html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关键词搜索：https://www.jiaokey.com/tag/公证暂行条例关联法规精选.html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