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拍卖法关联法规精选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拍卖法关联法规精选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本书出售、求购地址：https://www.jiaokey.com/book/detail/11061696.html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关键词搜索：https://www.jiaokey.com/tag/拍卖法关联法规精选.html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