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住房公积金管理条例关联法规精选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住房公积金管理条例关联法规精选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本书出售、求购地址：https://www.jiaokey.com/book/detail/11061693.html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关键词搜索：https://www.jiaokey.com/tag/住房公积金管理条例关联法规精选.html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