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书名：初为父母必读  宝宝的营养与食谱</w:t>
      </w:r>
    </w:p>
    <w:p>
      <w:r>
        <w:t>作者：魏静心主编</w:t>
      </w:r>
    </w:p>
    <w:p>
      <w:r>
        <w:t>出版社：北京：农村读物出版社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初为父母必读  宝宝的营养与食谱 评论地址：https://www.jiaokey.com/book/detail/11061672.html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