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书名：考生身体不适的最佳疗法</w:t>
      </w:r>
    </w:p>
    <w:p>
      <w:r>
        <w:t>作者：孟向文，孟东红主编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总页数：150</w:t>
      </w:r>
    </w:p>
    <w:p>
      <w:r>
        <w:t>更多请访问教客网: www.jiaokey.com</w:t>
      </w:r>
    </w:p>
    <w:p>
      <w:r>
        <w:t>考生身体不适的最佳疗法 评论地址：https://www.jiaokey.com/book/detail/11061662.html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