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鸡120味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鸡120味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本书出售、求购地址：https://www.jiaokey.com/book/detail/11061648.html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关键词搜索：https://www.jiaokey.com/tag/鸡120味.html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