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猪120味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猪120味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本书出售、求购地址：https://www.jiaokey.com/book/detail/11061643.html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关键词搜索：https://www.jiaokey.com/tag/猪120味.html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