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  西天取经的历险故事</w:t>
      </w:r>
    </w:p>
    <w:p>
      <w:r>
        <w:t>作者：（唐）玄奘口述；（唐）辩机笔录；宋强古译今</w:t>
      </w:r>
    </w:p>
    <w:p>
      <w:r>
        <w:t>出版社：上海：上海社会科学院出版社</w:t>
      </w:r>
    </w:p>
    <w:p>
      <w:r>
        <w:t>出版日期：2003.07</w:t>
      </w:r>
    </w:p>
    <w:p>
      <w:r>
        <w:t>总页数：179</w:t>
      </w:r>
    </w:p>
    <w:p>
      <w:r>
        <w:t>更多请访问教客网: www.jiaokey.com</w:t>
      </w:r>
    </w:p>
    <w:p>
      <w:r>
        <w:t>大唐西域记  西天取经的历险故事 评论地址：https://www.jiaokey.com/book/detail/11061633.html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