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小神童趣味数学练习  减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小神童趣味数学练习  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本书出售、求购地址：https://www.jiaokey.com/book/detail/11061609.html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关键词搜索：https://www.jiaokey.com/tag/小神童趣味数学练习  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