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西部开发中的金融支持与金融发展</w:t>
      </w:r>
    </w:p>
    <w:p>
      <w:r>
        <w:rPr>
          <w:rFonts w:ascii="宋体" w:hAnsi="宋体" w:eastAsia="宋体"/>
          <w:sz w:val="24"/>
        </w:rPr>
        <w:t>谢丽霜著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1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西部开发中的金融支持与金融发展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金融事业(学科: 经济发展 学科: 研究 地点: 西北地区) 金融事业(学科: 经济发展 学科: 研究 地点: 西南地区) 金融事业 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本书出售、求购地址：https://www.jiaokey.com/book/detail/11061587.html</w:t>
      </w:r>
    </w:p>
    <w:p>
      <w:r>
        <w:t>更多相关图书推荐：https://www.jiaokey.com</w:t>
      </w:r>
    </w:p>
    <w:p>
      <w:r>
        <w:t>谢丽霜著 其他作品：https://www.jiaokey.com/tag/谢丽霜著.html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关键词搜索：https://www.jiaokey.com/tag/金融事业(学科: 经济发展 学科: 研究 地点: 西北地区) 金融事业(学科: 经济发展 学科: 研究 地点: 西南地区) 金融事业 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