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书名：消费行为心理学</w:t>
      </w:r>
    </w:p>
    <w:p>
      <w:r>
        <w:t>作者：陶国富著</w:t>
      </w:r>
    </w:p>
    <w:p>
      <w:r>
        <w:t>出版社：上海：立信会计出版社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消费行为心理学 评论地址：https://www.jiaokey.com/book/detail/11061585.html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