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新编歇后语故事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新编歇后语故事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本书出售、求购地址：https://www.jiaokey.com/book/detail/11061506.html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关键词搜索：https://www.jiaokey.com/tag/新编歇后语故事.html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