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少年儿童成长故事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本书出售、求购地址：https://www.jiaokey.com/book/detail/11061504.html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关键词搜索：https://www.jiaokey.com/tag/少年儿童成长故事.html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