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少年成长万事通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少年成长万事通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本书出售、求购地址：https://www.jiaokey.com/book/detail/11061503.html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关键词搜索：https://www.jiaokey.com/tag/少年成长万事通.html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