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中国裸子植物材的木材解剖学及超微构造</w:t>
      </w:r>
    </w:p>
    <w:p>
      <w:r>
        <w:rPr>
          <w:rFonts w:ascii="宋体" w:hAnsi="宋体" w:eastAsia="宋体"/>
          <w:sz w:val="24"/>
        </w:rPr>
        <w:t>周崟，姜笑梅著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中国裸子植物材的木材解剖学及超微构造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周崟，姜笑梅著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本书出售、求购地址：https://www.jiaokey.com/book/detail/11061452.html</w:t>
      </w:r>
    </w:p>
    <w:p>
      <w:r>
        <w:t>更多相关图书推荐：https://www.jiaokey.com</w:t>
      </w:r>
    </w:p>
    <w:p>
      <w:r>
        <w:t>周崟，姜笑梅著 其他作品：https://www.jiaokey.com/tag/周崟，姜笑梅著.html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关键词搜索：https://www.jiaokey.com/tag/中国裸子植物材的木材解剖学及超微构造.html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