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草坪与地被植物</w:t>
      </w:r>
    </w:p>
    <w:p>
      <w:r>
        <w:rPr>
          <w:rFonts w:ascii="宋体" w:hAnsi="宋体" w:eastAsia="宋体"/>
          <w:sz w:val="24"/>
        </w:rPr>
        <w:t>上海市林学会，胡中华，刘师汉编著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草坪与地被植物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上海市林学会，胡中华，刘师汉编著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本书出售、求购地址：https://www.jiaokey.com/book/detail/11061441.html</w:t>
      </w:r>
    </w:p>
    <w:p>
      <w:r>
        <w:t>更多相关图书推荐：https://www.jiaokey.com</w:t>
      </w:r>
    </w:p>
    <w:p>
      <w:r>
        <w:t>上海市林学会，胡中华，刘师汉编著 其他作品：https://www.jiaokey.com/tag/上海市林学会，胡中华，刘师汉编著.html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关键词搜索：https://www.jiaokey.com/tag/草坪与地被植物.html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