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书名：果树栽培与果树盆景</w:t>
      </w:r>
    </w:p>
    <w:p>
      <w:r>
        <w:t>作者：郗荣庭，王兆毅等著</w:t>
      </w:r>
    </w:p>
    <w:p>
      <w:r>
        <w:t>出版社：北京:科学技术文献出版社,1991.04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果树栽培与果树盆景 评论地址：https://www.jiaokey.com/book/detail/11061439.html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