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书名：中国果树志  枣卷</w:t>
      </w:r>
    </w:p>
    <w:p>
      <w:r>
        <w:t>作者：曲泽洲，王永蕙主编</w:t>
      </w:r>
    </w:p>
    <w:p>
      <w:r>
        <w:t>出版社：北京:中国林业出版社,1993.08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中国果树志  枣卷 评论地址：https://www.jiaokey.com/book/detail/11061419.html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