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书名：拟除虫菊酯类农药的应用技术</w:t>
      </w:r>
    </w:p>
    <w:p>
      <w:r>
        <w:t>作者：应松鹤编</w:t>
      </w:r>
    </w:p>
    <w:p>
      <w:r>
        <w:t>出版社：北京:化学工业出版社,1988.07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拟除虫菊酯类农药的应用技术 评论地址：https://www.jiaokey.com/book/detail/11061397.html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