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</w:t>
      </w:r>
    </w:p>
    <w:p>
      <w:r>
        <w:t>作者：（日）林真二著；吴耕民译</w:t>
      </w:r>
    </w:p>
    <w:p>
      <w:r>
        <w:t>出版社：北京:农业出版社,1981.04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梨 评论地址：https://www.jiaokey.com/book/detail/11061394.html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