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书名：木材识别</w:t>
      </w:r>
    </w:p>
    <w:p>
      <w:r>
        <w:t>作者：汪秉丛编著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木材识别 评论地址：https://www.jiaokey.com/book/detail/11061382.html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