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书名：世界筒天牛属订正</w:t>
      </w:r>
    </w:p>
    <w:p>
      <w:r>
        <w:t>作者：布鲁宁著</w:t>
      </w:r>
    </w:p>
    <w:p>
      <w:r>
        <w:t>出版社：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世界筒天牛属订正 评论地址：https://www.jiaokey.com/book/detail/11061381.html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