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寄生蜂末龄幼虫分类</w:t>
      </w:r>
    </w:p>
    <w:p>
      <w:r>
        <w:rPr>
          <w:rFonts w:ascii="宋体" w:hAnsi="宋体" w:eastAsia="宋体"/>
          <w:sz w:val="24"/>
        </w:rPr>
        <w:t>（加）芬利森（Finlayson，T.），（美）哈根（Hagen，k.s.）著；赵修复译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寄生蜂末龄幼虫分类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（加）芬利森（Finlayson，T.），（美）哈根（Hagen，k.s.）著；赵修复译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本书出售、求购地址：https://www.jiaokey.com/book/detail/11061379.html</w:t>
      </w:r>
    </w:p>
    <w:p>
      <w:r>
        <w:t>更多相关图书推荐：https://www.jiaokey.com</w:t>
      </w:r>
    </w:p>
    <w:p>
      <w:r>
        <w:t>（加）芬利森（Finlayson，T.），（美）哈根（Hagen，k.s.）著；赵修复译 其他作品：https://www.jiaokey.com/tag/（加）芬利森（Finlayson，T.），（美）哈根（Hagen，k.s.）著；赵修复译.html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关键词搜索：https://www.jiaokey.com/tag/寄生蜂末龄幼虫分类.html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