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书名：苗圃学</w:t>
      </w:r>
    </w:p>
    <w:p>
      <w:r>
        <w:t>作者：（联邦德国）克吕斯曼（Krussmann，G.）著；郭连生译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总页数：452</w:t>
      </w:r>
    </w:p>
    <w:p>
      <w:r>
        <w:t>更多请访问教客网: www.jiaokey.com</w:t>
      </w:r>
    </w:p>
    <w:p>
      <w:r>
        <w:t>苗圃学 评论地址：https://www.jiaokey.com/book/detail/11061376.html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