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书名：植物病原菌的生物防治</w:t>
      </w:r>
    </w:p>
    <w:p>
      <w:r>
        <w:t>作者:（美）贝克（K.F.Baker），（美）库克（R.J.Cook）著；兰斌，王朝琪译</w:t>
      </w:r>
    </w:p>
    <w:p>
      <w:r>
        <w:t>出版社:北京：农业出版社</w:t>
      </w:r>
    </w:p>
    <w:p>
      <w:r>
        <w:t>出版日期：1984.04</w:t>
      </w:r>
    </w:p>
    <w:p>
      <w:r>
        <w:t>总页数：444</w:t>
      </w:r>
    </w:p>
    <w:p>
      <w:r>
        <w:t>更多请访问教客网:www.jiaokey.com</w:t>
      </w:r>
    </w:p>
    <w:p>
      <w:r>
        <w:t>植物病原菌的生物防治评论地址：https://www.jiaokey.com/book/detail/11061368.html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