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书名：土壤普查技术</w:t>
      </w:r>
    </w:p>
    <w:p>
      <w:r>
        <w:t>作者：王吉智，沈家智，吴以德，李士成，季希明编著</w:t>
      </w:r>
    </w:p>
    <w:p>
      <w:r>
        <w:t>出版社：银川：宁夏人民出版社</w:t>
      </w:r>
    </w:p>
    <w:p>
      <w:r>
        <w:t>出版日期：1981</w:t>
      </w:r>
    </w:p>
    <w:p>
      <w:r>
        <w:t>总页数：308</w:t>
      </w:r>
    </w:p>
    <w:p>
      <w:r>
        <w:t>更多请访问教客网: www.jiaokey.com</w:t>
      </w:r>
    </w:p>
    <w:p>
      <w:r>
        <w:t>土壤普查技术 评论地址：https://www.jiaokey.com/book/detail/11061363.html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