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书名：土壤物理性质与土壤诊断</w:t>
      </w:r>
    </w:p>
    <w:p>
      <w:r>
        <w:t>作者：（日）三好洋，（日）丹原一宽著；周顺行，毛礼钟译</w:t>
      </w:r>
    </w:p>
    <w:p>
      <w:r>
        <w:t>出版社：北京：农业出版社</w:t>
      </w:r>
    </w:p>
    <w:p>
      <w:r>
        <w:t>出版日期：1986.11</w:t>
      </w:r>
    </w:p>
    <w:p>
      <w:r>
        <w:t>总页数：200</w:t>
      </w:r>
    </w:p>
    <w:p>
      <w:r>
        <w:t>更多请访问教客网: www.jiaokey.com</w:t>
      </w:r>
    </w:p>
    <w:p>
      <w:r>
        <w:t>土壤物理性质与土壤诊断 评论地址：https://www.jiaokey.com/book/detail/11061362.html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